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D9FE4" w14:textId="77777777" w:rsidR="000640A3" w:rsidRPr="00151A1F" w:rsidRDefault="000C7C9B">
      <w:pPr>
        <w:rPr>
          <w:rFonts w:ascii="Arial" w:hAnsi="Arial" w:cs="Arial"/>
        </w:rPr>
      </w:pPr>
      <w:r w:rsidRPr="00151A1F">
        <w:rPr>
          <w:rFonts w:ascii="Arial" w:hAnsi="Arial" w:cs="Arial"/>
        </w:rPr>
        <w:t>[Your Name]</w:t>
      </w:r>
    </w:p>
    <w:p w14:paraId="413BBEE7" w14:textId="77777777" w:rsidR="000640A3" w:rsidRPr="00151A1F" w:rsidRDefault="000C7C9B">
      <w:pPr>
        <w:rPr>
          <w:rFonts w:ascii="Arial" w:hAnsi="Arial" w:cs="Arial"/>
        </w:rPr>
      </w:pPr>
      <w:r w:rsidRPr="00151A1F">
        <w:rPr>
          <w:rFonts w:ascii="Arial" w:hAnsi="Arial" w:cs="Arial"/>
        </w:rPr>
        <w:t>[Your Address]</w:t>
      </w:r>
    </w:p>
    <w:p w14:paraId="2C1782EE" w14:textId="77777777" w:rsidR="000640A3" w:rsidRPr="00151A1F" w:rsidRDefault="000C7C9B">
      <w:pPr>
        <w:rPr>
          <w:rFonts w:ascii="Arial" w:hAnsi="Arial" w:cs="Arial"/>
        </w:rPr>
      </w:pPr>
      <w:r w:rsidRPr="00151A1F">
        <w:rPr>
          <w:rFonts w:ascii="Arial" w:hAnsi="Arial" w:cs="Arial"/>
        </w:rPr>
        <w:t>[Your Contact Details]</w:t>
      </w:r>
    </w:p>
    <w:p w14:paraId="22D70EA7" w14:textId="077F1070" w:rsidR="000640A3" w:rsidRPr="00151A1F" w:rsidRDefault="000C7C9B">
      <w:pPr>
        <w:rPr>
          <w:rFonts w:ascii="Arial" w:hAnsi="Arial" w:cs="Arial"/>
        </w:rPr>
      </w:pPr>
      <w:r w:rsidRPr="00151A1F">
        <w:rPr>
          <w:rFonts w:ascii="Arial" w:hAnsi="Arial" w:cs="Arial"/>
        </w:rPr>
        <w:t>[Date]</w:t>
      </w:r>
    </w:p>
    <w:p w14:paraId="2F59DE62" w14:textId="77777777" w:rsidR="000640A3" w:rsidRPr="00151A1F" w:rsidRDefault="000C7C9B">
      <w:pPr>
        <w:rPr>
          <w:rFonts w:ascii="Arial" w:hAnsi="Arial" w:cs="Arial"/>
        </w:rPr>
      </w:pPr>
      <w:r w:rsidRPr="00151A1F">
        <w:rPr>
          <w:rFonts w:ascii="Arial" w:hAnsi="Arial" w:cs="Arial"/>
        </w:rPr>
        <w:t>To:</w:t>
      </w:r>
    </w:p>
    <w:p w14:paraId="25B5148B" w14:textId="77777777" w:rsidR="000640A3" w:rsidRPr="00151A1F" w:rsidRDefault="000C7C9B">
      <w:pPr>
        <w:rPr>
          <w:rFonts w:ascii="Arial" w:hAnsi="Arial" w:cs="Arial"/>
        </w:rPr>
      </w:pPr>
      <w:r w:rsidRPr="00151A1F">
        <w:rPr>
          <w:rFonts w:ascii="Arial" w:hAnsi="Arial" w:cs="Arial"/>
        </w:rPr>
        <w:t>The Practice Manager</w:t>
      </w:r>
    </w:p>
    <w:p w14:paraId="2EE1E227" w14:textId="77777777" w:rsidR="000640A3" w:rsidRPr="00151A1F" w:rsidRDefault="000C7C9B">
      <w:pPr>
        <w:rPr>
          <w:rFonts w:ascii="Arial" w:hAnsi="Arial" w:cs="Arial"/>
        </w:rPr>
      </w:pPr>
      <w:r w:rsidRPr="00151A1F">
        <w:rPr>
          <w:rFonts w:ascii="Arial" w:hAnsi="Arial" w:cs="Arial"/>
        </w:rPr>
        <w:t>[Practice Name]</w:t>
      </w:r>
    </w:p>
    <w:p w14:paraId="65E5F803" w14:textId="5FCAF0A7" w:rsidR="000640A3" w:rsidRPr="00151A1F" w:rsidRDefault="000C7C9B">
      <w:pPr>
        <w:rPr>
          <w:rFonts w:ascii="Arial" w:hAnsi="Arial" w:cs="Arial"/>
        </w:rPr>
      </w:pPr>
      <w:r w:rsidRPr="00151A1F">
        <w:rPr>
          <w:rFonts w:ascii="Arial" w:hAnsi="Arial" w:cs="Arial"/>
        </w:rPr>
        <w:t>[Practice Address]</w:t>
      </w:r>
    </w:p>
    <w:p w14:paraId="42687B7C" w14:textId="77777777" w:rsidR="000640A3" w:rsidRDefault="000C7C9B">
      <w:pPr>
        <w:pStyle w:val="Heading2"/>
        <w:rPr>
          <w:rFonts w:ascii="Arial" w:hAnsi="Arial" w:cs="Arial"/>
          <w:color w:val="auto"/>
        </w:rPr>
      </w:pPr>
      <w:r w:rsidRPr="00151A1F">
        <w:rPr>
          <w:rFonts w:ascii="Arial" w:hAnsi="Arial" w:cs="Arial"/>
          <w:color w:val="auto"/>
        </w:rPr>
        <w:t>Subject: Concern Regarding [Brief Description of the Issue]</w:t>
      </w:r>
    </w:p>
    <w:p w14:paraId="7480130D" w14:textId="77777777" w:rsidR="00151A1F" w:rsidRPr="00151A1F" w:rsidRDefault="00151A1F" w:rsidP="00151A1F">
      <w:pPr>
        <w:spacing w:line="240" w:lineRule="auto"/>
      </w:pPr>
    </w:p>
    <w:p w14:paraId="28AC02D5" w14:textId="361F09E2" w:rsidR="000640A3" w:rsidRPr="00151A1F" w:rsidRDefault="000C7C9B">
      <w:pPr>
        <w:rPr>
          <w:rFonts w:ascii="Arial" w:hAnsi="Arial" w:cs="Arial"/>
        </w:rPr>
      </w:pPr>
      <w:r w:rsidRPr="00151A1F">
        <w:rPr>
          <w:rFonts w:ascii="Arial" w:hAnsi="Arial" w:cs="Arial"/>
        </w:rPr>
        <w:t xml:space="preserve">Dear </w:t>
      </w:r>
      <w:r w:rsidRPr="00151A1F">
        <w:rPr>
          <w:rFonts w:ascii="Arial" w:hAnsi="Arial" w:cs="Arial"/>
        </w:rPr>
        <w:t>[Practice Manager’s Name or "Practice Manager"],</w:t>
      </w:r>
    </w:p>
    <w:p w14:paraId="69F57147" w14:textId="77777777" w:rsidR="000640A3" w:rsidRPr="00151A1F" w:rsidRDefault="000C7C9B">
      <w:pPr>
        <w:rPr>
          <w:rFonts w:ascii="Arial" w:hAnsi="Arial" w:cs="Arial"/>
        </w:rPr>
      </w:pPr>
      <w:r w:rsidRPr="00151A1F">
        <w:rPr>
          <w:rFonts w:ascii="Arial" w:hAnsi="Arial" w:cs="Arial"/>
        </w:rPr>
        <w:t>I am writing to raise a concern regarding [briefly describe the issue, e.g., "appointment booking processes" or "the care I received on [specific date]"].</w:t>
      </w:r>
    </w:p>
    <w:p w14:paraId="03C01040" w14:textId="59543F89" w:rsidR="000640A3" w:rsidRPr="00151A1F" w:rsidRDefault="000C7C9B">
      <w:pPr>
        <w:rPr>
          <w:rFonts w:ascii="Arial" w:hAnsi="Arial" w:cs="Arial"/>
        </w:rPr>
      </w:pPr>
      <w:r w:rsidRPr="00151A1F">
        <w:rPr>
          <w:rFonts w:ascii="Arial" w:hAnsi="Arial" w:cs="Arial"/>
        </w:rPr>
        <w:t>Based on my experience, I feel that these guidelines [were not adhered to, or you can specify the exact issue, e.g., "are not being consistently followed in practice"]. Specifically, [provide details, e.g., "I was asked to call back multiple times to book an appointment" or "my urgent request was not addressed on the same day"].</w:t>
      </w:r>
    </w:p>
    <w:p w14:paraId="7A3C2297" w14:textId="77777777" w:rsidR="000640A3" w:rsidRPr="00151A1F" w:rsidRDefault="000C7C9B">
      <w:pPr>
        <w:rPr>
          <w:rFonts w:ascii="Arial" w:hAnsi="Arial" w:cs="Arial"/>
        </w:rPr>
      </w:pPr>
      <w:r w:rsidRPr="00151A1F">
        <w:rPr>
          <w:rFonts w:ascii="Arial" w:hAnsi="Arial" w:cs="Arial"/>
        </w:rPr>
        <w:t>To ensure a constructive resolution, I kindly request:</w:t>
      </w:r>
    </w:p>
    <w:p w14:paraId="7007F5A9" w14:textId="77777777" w:rsidR="000640A3" w:rsidRPr="00151A1F" w:rsidRDefault="000C7C9B">
      <w:pPr>
        <w:rPr>
          <w:rFonts w:ascii="Arial" w:hAnsi="Arial" w:cs="Arial"/>
        </w:rPr>
      </w:pPr>
      <w:r w:rsidRPr="00151A1F">
        <w:rPr>
          <w:rFonts w:ascii="Arial" w:hAnsi="Arial" w:cs="Arial"/>
        </w:rPr>
        <w:t>1. [Specify your first request, e.g., "clarification on how the practice is implementing these guidelines."]</w:t>
      </w:r>
    </w:p>
    <w:p w14:paraId="47D8D678" w14:textId="10165266" w:rsidR="000640A3" w:rsidRPr="00151A1F" w:rsidRDefault="000C7C9B">
      <w:pPr>
        <w:rPr>
          <w:rFonts w:ascii="Arial" w:hAnsi="Arial" w:cs="Arial"/>
        </w:rPr>
      </w:pPr>
      <w:r w:rsidRPr="00151A1F">
        <w:rPr>
          <w:rFonts w:ascii="Arial" w:hAnsi="Arial" w:cs="Arial"/>
        </w:rPr>
        <w:t>2. [Specify your second request, e.g., "improvements to ensure all patients can book appointments efficiently and in accordance with the guidance."]</w:t>
      </w:r>
    </w:p>
    <w:p w14:paraId="32945657" w14:textId="4363CE8C" w:rsidR="000640A3" w:rsidRPr="00151A1F" w:rsidRDefault="000C7C9B">
      <w:pPr>
        <w:rPr>
          <w:rFonts w:ascii="Arial" w:hAnsi="Arial" w:cs="Arial"/>
        </w:rPr>
      </w:pPr>
      <w:r w:rsidRPr="00151A1F">
        <w:rPr>
          <w:rFonts w:ascii="Arial" w:hAnsi="Arial" w:cs="Arial"/>
        </w:rPr>
        <w:t>I value the care provided by [Practice Name] and hope this matter can be addressed promptly. Please let me know if you require any further information.</w:t>
      </w:r>
    </w:p>
    <w:p w14:paraId="2FDF1C12" w14:textId="66F7B33D" w:rsidR="000640A3" w:rsidRPr="00151A1F" w:rsidRDefault="000C7C9B">
      <w:pPr>
        <w:rPr>
          <w:rFonts w:ascii="Arial" w:hAnsi="Arial" w:cs="Arial"/>
        </w:rPr>
      </w:pPr>
      <w:r w:rsidRPr="00151A1F">
        <w:rPr>
          <w:rFonts w:ascii="Arial" w:hAnsi="Arial" w:cs="Arial"/>
        </w:rPr>
        <w:t>Thank you for your time and attention. I look forward to your response.</w:t>
      </w:r>
    </w:p>
    <w:p w14:paraId="1D449E9B" w14:textId="77777777" w:rsidR="000640A3" w:rsidRPr="00151A1F" w:rsidRDefault="000C7C9B">
      <w:pPr>
        <w:rPr>
          <w:rFonts w:ascii="Arial" w:hAnsi="Arial" w:cs="Arial"/>
        </w:rPr>
      </w:pPr>
      <w:r w:rsidRPr="00151A1F">
        <w:rPr>
          <w:rFonts w:ascii="Arial" w:hAnsi="Arial" w:cs="Arial"/>
        </w:rPr>
        <w:t>Yours sincerely,</w:t>
      </w:r>
    </w:p>
    <w:p w14:paraId="6C855F65" w14:textId="77777777" w:rsidR="000640A3" w:rsidRPr="00151A1F" w:rsidRDefault="000C7C9B">
      <w:pPr>
        <w:rPr>
          <w:rFonts w:ascii="Arial" w:hAnsi="Arial" w:cs="Arial"/>
        </w:rPr>
      </w:pPr>
      <w:r w:rsidRPr="00151A1F">
        <w:rPr>
          <w:rFonts w:ascii="Arial" w:hAnsi="Arial" w:cs="Arial"/>
        </w:rPr>
        <w:t>[Your Name]</w:t>
      </w:r>
    </w:p>
    <w:sectPr w:rsidR="000640A3" w:rsidRPr="00151A1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F8A76C2"/>
    <w:multiLevelType w:val="hybridMultilevel"/>
    <w:tmpl w:val="866C6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E4265"/>
    <w:multiLevelType w:val="hybridMultilevel"/>
    <w:tmpl w:val="A3C8D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73862"/>
    <w:multiLevelType w:val="hybridMultilevel"/>
    <w:tmpl w:val="395E3580"/>
    <w:lvl w:ilvl="0" w:tplc="A9A0EDB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734185">
    <w:abstractNumId w:val="8"/>
  </w:num>
  <w:num w:numId="2" w16cid:durableId="1527786645">
    <w:abstractNumId w:val="6"/>
  </w:num>
  <w:num w:numId="3" w16cid:durableId="78530186">
    <w:abstractNumId w:val="5"/>
  </w:num>
  <w:num w:numId="4" w16cid:durableId="754209980">
    <w:abstractNumId w:val="4"/>
  </w:num>
  <w:num w:numId="5" w16cid:durableId="950238805">
    <w:abstractNumId w:val="7"/>
  </w:num>
  <w:num w:numId="6" w16cid:durableId="1587954645">
    <w:abstractNumId w:val="3"/>
  </w:num>
  <w:num w:numId="7" w16cid:durableId="1276912529">
    <w:abstractNumId w:val="2"/>
  </w:num>
  <w:num w:numId="8" w16cid:durableId="72507978">
    <w:abstractNumId w:val="1"/>
  </w:num>
  <w:num w:numId="9" w16cid:durableId="1923445276">
    <w:abstractNumId w:val="0"/>
  </w:num>
  <w:num w:numId="10" w16cid:durableId="793447792">
    <w:abstractNumId w:val="9"/>
  </w:num>
  <w:num w:numId="11" w16cid:durableId="1563517566">
    <w:abstractNumId w:val="11"/>
  </w:num>
  <w:num w:numId="12" w16cid:durableId="15451426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40A3"/>
    <w:rsid w:val="000C7C9B"/>
    <w:rsid w:val="0015074B"/>
    <w:rsid w:val="00151A1F"/>
    <w:rsid w:val="002749E6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1F55D4"/>
  <w14:defaultImageDpi w14:val="300"/>
  <w15:docId w15:val="{187D3792-8C0A-4A16-ADDA-CDF0254B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660E8C4355046B75501EBF697AB0D" ma:contentTypeVersion="15" ma:contentTypeDescription="Create a new document." ma:contentTypeScope="" ma:versionID="b55bd1b8b942f3348088728e1dd64450">
  <xsd:schema xmlns:xsd="http://www.w3.org/2001/XMLSchema" xmlns:xs="http://www.w3.org/2001/XMLSchema" xmlns:p="http://schemas.microsoft.com/office/2006/metadata/properties" xmlns:ns2="6c7cf0a6-0250-47fb-a704-b557e76242c2" xmlns:ns3="d3c55481-a9a7-48e4-83a8-2260dc609553" targetNamespace="http://schemas.microsoft.com/office/2006/metadata/properties" ma:root="true" ma:fieldsID="0b2c7a903a173efd081939df253cbac1" ns2:_="" ns3:_="">
    <xsd:import namespace="6c7cf0a6-0250-47fb-a704-b557e76242c2"/>
    <xsd:import namespace="d3c55481-a9a7-48e4-83a8-2260dc609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cf0a6-0250-47fb-a704-b557e7624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02b92f-ccbb-49a4-9d2a-b2927c5e9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55481-a9a7-48e4-83a8-2260dc60955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505ad49-0ab7-4b37-9884-120d4b18a1a2}" ma:internalName="TaxCatchAll" ma:showField="CatchAllData" ma:web="d3c55481-a9a7-48e4-83a8-2260dc609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c55481-a9a7-48e4-83a8-2260dc609553" xsi:nil="true"/>
    <lcf76f155ced4ddcb4097134ff3c332f xmlns="6c7cf0a6-0250-47fb-a704-b557e76242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B031D3-E6EF-4BB8-9F37-259E075E37BE}"/>
</file>

<file path=customXml/itemProps3.xml><?xml version="1.0" encoding="utf-8"?>
<ds:datastoreItem xmlns:ds="http://schemas.openxmlformats.org/officeDocument/2006/customXml" ds:itemID="{FA4B113C-3857-4FBB-917B-0CC51D6D180B}"/>
</file>

<file path=customXml/itemProps4.xml><?xml version="1.0" encoding="utf-8"?>
<ds:datastoreItem xmlns:ds="http://schemas.openxmlformats.org/officeDocument/2006/customXml" ds:itemID="{7CFD8BEF-0016-443A-BC32-003A8D8F1438}"/>
</file>

<file path=docProps/app.xml><?xml version="1.0" encoding="utf-8"?>
<Properties xmlns="http://schemas.openxmlformats.org/officeDocument/2006/extended-properties" xmlns:vt="http://schemas.openxmlformats.org/officeDocument/2006/docPropsVTypes">
  <Template>Template_Letter_Raising_Concerns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Shailah Squire</cp:lastModifiedBy>
  <cp:revision>2</cp:revision>
  <dcterms:created xsi:type="dcterms:W3CDTF">2024-11-27T16:01:00Z</dcterms:created>
  <dcterms:modified xsi:type="dcterms:W3CDTF">2024-11-27T16:01:00Z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0x010100595660E8C4355046B75501EBF697AB0D</vt:lpwstr>
  </property>
</Properties>
</file>